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0044-69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Хизраева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Юсупа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Хизраев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латил </w:t>
      </w:r>
      <w:r>
        <w:rPr>
          <w:rFonts w:ascii="Times New Roman" w:eastAsia="Times New Roman" w:hAnsi="Times New Roman" w:cs="Times New Roman"/>
          <w:sz w:val="28"/>
          <w:szCs w:val="28"/>
        </w:rPr>
        <w:t>штраф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на 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30009484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.05.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ст.1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Хизраев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Ю.Р.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 о времени и месте рассмотрения дела (</w:t>
      </w:r>
      <w:r>
        <w:rPr>
          <w:rFonts w:ascii="Times New Roman" w:eastAsia="Times New Roman" w:hAnsi="Times New Roman" w:cs="Times New Roman"/>
          <w:sz w:val="28"/>
          <w:szCs w:val="28"/>
        </w:rPr>
        <w:t>СМС-извещение</w:t>
      </w:r>
      <w:r>
        <w:rPr>
          <w:rFonts w:ascii="Times New Roman" w:eastAsia="Times New Roman" w:hAnsi="Times New Roman" w:cs="Times New Roman"/>
          <w:sz w:val="28"/>
          <w:szCs w:val="28"/>
        </w:rPr>
        <w:t>),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отсутствие не предоставил.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Сысолятина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Е.Ю.,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 пожелала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Хизраев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Хизраев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Ю.Р.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вных пр</w:t>
      </w:r>
      <w:r>
        <w:rPr>
          <w:rFonts w:ascii="Times New Roman" w:eastAsia="Times New Roman" w:hAnsi="Times New Roman" w:cs="Times New Roman"/>
          <w:sz w:val="28"/>
          <w:szCs w:val="28"/>
        </w:rPr>
        <w:t>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 18810586250530009484 от 30.05.2025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назначено наказание в виде штрафа в размере 750.00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Хизраев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ч.1 ст.20.25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административного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Хизраева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Юсупа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1500.00 /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 пятьсот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00482620125,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858990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UserDefinedgrp-32rplc-17">
    <w:name w:val="cat-UserDefined grp-32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30923-8F23-49AD-89FC-9A5D70004A3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